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STUDY OF THE PLUME CHARACTERISTICS OF AN AGED MONOPROPELLANT HYDRAZINE THRUSTER</w:t>
      </w:r>
    </w:p>
    <w:p>
      <w:r>
        <w:rPr>
          <w:rFonts w:ascii="宋体" w:hAnsi="宋体" w:eastAsia="宋体"/>
          <w:sz w:val="24"/>
        </w:rPr>
        <w:t>W.D.WILLIAMS  T.D.MCCAY  H.M.POWELL  D.P.WEAVER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STUDY OF THE PLUME CHARACTERISTICS OF AN AGED MONOPROPELLANT HYDRAZINE THRUSTER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W.D.WILLIAMS  T.D.MCCAY  H.M.POWELL  D.P.WEAVER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本书出售、求购地址：https://www.jiaokey.com/book/detail/40173685.html</w:t>
      </w:r>
    </w:p>
    <w:p>
      <w:r>
        <w:t>更多相关图书推荐：https://www.jiaokey.com</w:t>
      </w:r>
    </w:p>
    <w:p>
      <w:r>
        <w:t>W.D.WILLIAMS  T.D.MCCAY  H.M.POWELL  D.P.WEAVER 其他作品：https://www.jiaokey.com/tag/W.D.WILLIAMS  T.D.MCCAY  H.M.POWELL  D.P.WEAVER.html</w:t>
      </w:r>
    </w:p>
    <w:p>
      <w:r>
        <w:t>关键词搜索：https://www.jiaokey.com/tag/EXPERIMENTAL STUDY OF THE PLUME CHARACTERISTICS OF AN AGED MONOPROPELLANT HYDRAZINE THRUSTER.html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