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FUEL-CONSERVATIVE GUIDANCE SYSTEM FOR POWERED-LIFT AIRCRAFT</w:t>
      </w:r>
    </w:p>
    <w:p>
      <w:r>
        <w:rPr>
          <w:rFonts w:ascii="宋体" w:hAnsi="宋体" w:eastAsia="宋体"/>
          <w:sz w:val="24"/>
        </w:rPr>
        <w:t>HEINZ ERZBERGER  JOHN D.MCLEAN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FUEL-CONSERVATIVE GUIDANCE SYSTEM FOR POWERED-LIFT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ERZBERGER  JOHN D.MCLEAN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本书出售、求购地址：https://www.jiaokey.com/book/detail/40173691.html</w:t>
      </w:r>
    </w:p>
    <w:p>
      <w:r>
        <w:t>更多相关图书推荐：https://www.jiaokey.com</w:t>
      </w:r>
    </w:p>
    <w:p>
      <w:r>
        <w:t>HEINZ ERZBERGER  JOHN D.MCLEAN 其他作品：https://www.jiaokey.com/tag/HEINZ ERZBERGER  JOHN D.MCLEAN.html</w:t>
      </w:r>
    </w:p>
    <w:p>
      <w:r>
        <w:t>关键词搜索：https://www.jiaokey.com/tag/FUEL-CONSERVATIVE GUIDANCE SYSTEM FOR POWERED-LIFT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