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INTEGRATED LASER ENGAGEMENT SIMULATION (MILES)TRAINING AND EVALUATION TEST(TET) EVALUATOR GUIDEBOOK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MULTIPLE INTEGRATED LASER ENGAGEMENT SIMULATION (MILES)TRAINING AND EVALUATION TEST(TET) EVALUATOR GUIDEBOOK 评论地址：https://www.jiaokey.com/book/detail/40173936.html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