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MANUFACTURING METHODS AND TECHNOLOGY FY 80-82 CAM RELATED PROJECTS</w:t>
      </w:r>
    </w:p>
    <w:p>
      <w:r>
        <w:rPr>
          <w:rFonts w:ascii="宋体" w:hAnsi="宋体" w:eastAsia="宋体"/>
          <w:sz w:val="24"/>
        </w:rPr>
        <w:t>JAMES H.SULLIVAN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MANUFACTURING METHODS AND TECHNOLOGY FY 80-82 CAM RELATED PROJECTS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H.SULLIVAN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本书出售、求购地址：https://www.jiaokey.com/book/detail/40174006.html</w:t>
      </w:r>
    </w:p>
    <w:p>
      <w:r>
        <w:t>更多相关图书推荐：https://www.jiaokey.com</w:t>
      </w:r>
    </w:p>
    <w:p>
      <w:r>
        <w:t>JAMES H.SULLIVAN 其他作品：https://www.jiaokey.com/tag/JAMES H.SULLIVAN.html</w:t>
      </w:r>
    </w:p>
    <w:p>
      <w:r>
        <w:t>关键词搜索：https://www.jiaokey.com/tag/MANUFACTURING METHODS AND TECHNOLOGY FY 80-82 CAM RELATED PROJECTS.html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