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5TH INTERNATIONAL FLUID POWER SYMPOSIUM THE COMPUTER-AIDED ASSEMBLY OF A MODULAR HYDRAULIC SYSTEM</w:t>
      </w:r>
    </w:p>
    <w:p>
      <w:r>
        <w:rPr>
          <w:rFonts w:ascii="宋体" w:hAnsi="宋体" w:eastAsia="宋体"/>
          <w:sz w:val="24"/>
        </w:rPr>
        <w:t>G.A.PARKER  P.H.TAN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5TH INTERNATIONAL FLUID POWER SYMPOSIUM THE COMPUTER-AIDED ASSEMBLY OF A MODULAR HYDRAULIC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G.A.PARKER  P.H.TAN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本书出售、求购地址：https://www.jiaokey.com/book/detail/40174178.html</w:t>
      </w:r>
    </w:p>
    <w:p>
      <w:r>
        <w:t>更多相关图书推荐：https://www.jiaokey.com</w:t>
      </w:r>
    </w:p>
    <w:p>
      <w:r>
        <w:t>G.A.PARKER  P.H.TAN 其他作品：https://www.jiaokey.com/tag/G.A.PARKER  P.H.TAN.html</w:t>
      </w:r>
    </w:p>
    <w:p>
      <w:r>
        <w:t>关键词搜索：https://www.jiaokey.com/tag/5TH INTERNATIONAL FLUID POWER SYMPOSIUM THE COMPUTER-AIDED ASSEMBLY OF A MODULAR HYDRAULIC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