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GHOSTS AND WIZARDS:FABLES AND FAIRY TALES FROM LATE CHINA</w:t>
      </w:r>
    </w:p>
    <w:p>
      <w:r>
        <w:rPr>
          <w:rFonts w:ascii="宋体" w:hAnsi="宋体" w:eastAsia="宋体"/>
          <w:sz w:val="24"/>
        </w:rPr>
        <w:t>蔡志忠著  [美]BRIAN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GHOSTS AND WIZARDS:FABLES AND FAIRY TALES FROM LATE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  [美]BRIAN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本书出售、求购地址：https://www.jiaokey.com/book/detail/40174181.html</w:t>
      </w:r>
    </w:p>
    <w:p>
      <w:r>
        <w:t>更多相关图书推荐：https://www.jiaokey.com</w:t>
      </w:r>
    </w:p>
    <w:p>
      <w:r>
        <w:t>蔡志忠著  [美]BRIAN BRUYA译 其他作品：https://www.jiaokey.com/tag/蔡志忠著  [美]BRIAN BRUYA译.html</w:t>
      </w:r>
    </w:p>
    <w:p>
      <w:r>
        <w:t>现代出版社 出版图书：https://www.jiaokey.com/tag/现代出版社.html</w:t>
      </w:r>
    </w:p>
    <w:p>
      <w:r>
        <w:t>关键词搜索：https://www.jiaokey.com/tag/GHOSTS AND WIZARDS:FABLES AND FAIRY TALES FROM LATE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