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AUSLEGUNG EINER TECHNOLOGISCH-GEOMETRISCHEN GRENZREGELUNG FUR DIE FRASBEARBEITUNG</w:t>
      </w:r>
    </w:p>
    <w:p>
      <w:r>
        <w:rPr>
          <w:rFonts w:ascii="宋体" w:hAnsi="宋体" w:eastAsia="宋体"/>
          <w:sz w:val="24"/>
        </w:rPr>
        <w:t>L.SCHENKE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AUSLEGUNG EINER TECHNOLOGISCH-GEOMETRISCHEN GRENZREGELUNG FUR DIE FRASBEARBEITUNG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本书出售、求购地址：https://www.jiaokey.com/book/detail/40174256.html</w:t>
      </w:r>
    </w:p>
    <w:p>
      <w:r>
        <w:t>更多相关图书推荐：https://www.jiaokey.com</w:t>
      </w:r>
    </w:p>
    <w:p>
      <w:r>
        <w:t>L.SCHENKE 其他作品：https://www.jiaokey.com/tag/L.SCHENKE.html</w:t>
      </w:r>
    </w:p>
    <w:p>
      <w:r>
        <w:t>关键词搜索：https://www.jiaokey.com/tag/AUSLEGUNG EINER TECHNOLOGISCH-GEOMETRISCHEN GRENZREGELUNG FUR DIE FRASBEARBEITUNG.html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