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WETTER UND JAHRESZEIT ALS KRANKHEITSFAKTOREN GRUNDRISS EINER METEOROPATHOLOGIE DES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WETTER UND JAHRESZEIT ALS KRANKHEITSFAKTOREN GRUNDRISS EINER METEOROPATHOLOGIE DES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本书出售、求购地址：https://www.jiaokey.com/book/detail/40174306.html</w:t>
      </w:r>
    </w:p>
    <w:p>
      <w:r>
        <w:t>更多相关图书推荐：https://www.jiaokey.com</w:t>
      </w:r>
    </w:p>
    <w:p>
      <w:r>
        <w:t>关键词搜索：https://www.jiaokey.com/tag/WETTER UND JAHRESZEIT ALS KRANKHEITSFAKTOREN GRUNDRISS EINER METEOROPATHOLOGIE DES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