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A TELESCOPE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A TELESCOPE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本书出售、求购地址：https://www.jiaokey.com/book/detail/40174367.html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关键词搜索：https://www.jiaokey.com/tag/HOW TO MAKE A TELESCOPE.html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