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SOUNDING ROCKETS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SOUNDING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本书出售、求购地址：https://www.jiaokey.com/book/detail/40174483.html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关键词搜索：https://www.jiaokey.com/tag/SOUNDING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