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GUIDED MISSILES AND SPACE FLIGHT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GUIDED MISSILES AND SPACE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本书出售、求购地址：https://www.jiaokey.com/book/detail/40174489.html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关键词搜索：https://www.jiaokey.com/tag/DICTIONARY OF GUIDED MISSILES AND SPACE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