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SCATTERING PROCESSES INVERSE AND DIRECT</w:t>
      </w:r>
    </w:p>
    <w:p>
      <w:r>
        <w:t>作者：HARRIET H.KAGIWADA  ROBERT KALABA  SUEO UENO</w:t>
      </w:r>
    </w:p>
    <w:p>
      <w:r>
        <w:t>出版社：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MULTIPLE SCATTERING PROCESSES INVERSE AND DIRECT 评论地址：https://www.jiaokey.com/book/detail/40174634.html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