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YALE UNIVERSITY OBSERVATORY CATALOGUE OF BRIGHT STARS</w:t>
      </w:r>
    </w:p>
    <w:p>
      <w:r>
        <w:rPr>
          <w:rFonts w:ascii="宋体" w:hAnsi="宋体" w:eastAsia="宋体"/>
          <w:sz w:val="24"/>
        </w:rPr>
        <w:t>DORRIT HOMEIT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YALE UNIVERSITY OBSERVATORY CATALOGUE OF BRIGHT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DORRIT HOMEIT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本书出售、求购地址：https://www.jiaokey.com/book/detail/40174745.html</w:t>
      </w:r>
    </w:p>
    <w:p>
      <w:r>
        <w:t>更多相关图书推荐：https://www.jiaokey.com</w:t>
      </w:r>
    </w:p>
    <w:p>
      <w:r>
        <w:t>DORRIT HOMEIT 其他作品：https://www.jiaokey.com/tag/DORRIT HOMEIT.html</w:t>
      </w:r>
    </w:p>
    <w:p>
      <w:r>
        <w:t>关键词搜索：https://www.jiaokey.com/tag/YALE UNIVERSITY OBSERVATORY CATALOGUE OF BRIGHT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