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AN INTRODUCTION  THIRD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AN INTRODUCTION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本书出售、求购地址：https://www.jiaokey.com/book/detail/40175151.html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关键词搜索：https://www.jiaokey.com/tag/OCEANOGRAPHY AN INTRODUCTION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