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WELLNESS WAY OF LIFE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WELLNESS WAY OF LIFE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本书出售、求购地址：https://www.jiaokey.com/book/detail/40175348.html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关键词搜索：https://www.jiaokey.com/tag/A WELLNESS WAY OF LIFE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