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QUALITY PROCESS DESIGN FOR RESULTS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QUALITY PROCESS DESIGN FOR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本书出售、求购地址：https://www.jiaokey.com/book/detail/40175432.html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关键词搜索：https://www.jiaokey.com/tag/CREATING QUALITY PROCESS DESIGN FOR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