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COMPUTERS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关键词搜索：https://www.jiaokey.com/tag/LIVING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