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本书出售、求购地址：https://www.jiaokey.com/book/detail/40175465.html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关键词搜索：https://www.jiaokey.com/tag/ABORTION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