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VERY HEAVY FUSELAGE MASS LOADINGS AND LONG NOSE LENGTHS UPON OSCILLATIONS IN THE SPIN</w:t>
      </w:r>
    </w:p>
    <w:p>
      <w:r>
        <w:rPr>
          <w:rFonts w:ascii="宋体" w:hAnsi="宋体" w:eastAsia="宋体"/>
          <w:sz w:val="24"/>
        </w:rPr>
        <w:t>JR.AND WALTER J.KLINAR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VERY HEAVY FUSELAGE MASS LOADINGS AND LONG NOSE LENGTHS UPON OSCILLATIONS IN THE SPIN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JR.AND WALTER J.KLINAR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本书出售、求购地址：https://www.jiaokey.com/book/detail/40175780.html</w:t>
      </w:r>
    </w:p>
    <w:p>
      <w:r>
        <w:t>更多相关图书推荐：https://www.jiaokey.com</w:t>
      </w:r>
    </w:p>
    <w:p>
      <w:r>
        <w:t>JR.AND WALTER J.KLINAR 其他作品：https://www.jiaokey.com/tag/JR.AND WALTER J.KLINAR.html</w:t>
      </w:r>
    </w:p>
    <w:p>
      <w:r>
        <w:t>关键词搜索：https://www.jiaokey.com/tag/THE INFLUENCE OF VERY HEAVY FUSELAGE MASS LOADINGS AND LONG NOSE LENGTHS UPON OSCILLATIONS IN THE SPIN.html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