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CYLINDER-TEMPERATURE AND COOLING-AIR-PRESSURE INSTRUMENTATION FOR AIR-COOLED-ENGINE COOLING INVESTIGATIONS</w:t>
      </w:r>
    </w:p>
    <w:p>
      <w:r>
        <w:rPr>
          <w:rFonts w:ascii="宋体" w:hAnsi="宋体" w:eastAsia="宋体"/>
          <w:sz w:val="24"/>
        </w:rPr>
        <w:t>MICHAEL F.VALERINO AND SAMUEL J.KAUFMAN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CYLINDER-TEMPERATURE AND COOLING-AIR-PRESSURE INSTRUMENTATION FOR AIR-COOLED-ENGINE COOLING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F.VALERINO AND SAMUEL J.KAUFMAN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本书出售、求购地址：https://www.jiaokey.com/book/detail/40175801.html</w:t>
      </w:r>
    </w:p>
    <w:p>
      <w:r>
        <w:t>更多相关图书推荐：https://www.jiaokey.com</w:t>
      </w:r>
    </w:p>
    <w:p>
      <w:r>
        <w:t>MICHAEL F.VALERINO AND SAMUEL J.KAUFMAN 其他作品：https://www.jiaokey.com/tag/MICHAEL F.VALERINO AND SAMUEL J.KAUFMAN.html</w:t>
      </w:r>
    </w:p>
    <w:p>
      <w:r>
        <w:t>关键词搜索：https://www.jiaokey.com/tag/CYLINDER-TEMPERATURE AND COOLING-AIR-PRESSURE INSTRUMENTATION FOR AIR-COOLED-ENGINE COOLING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