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SPACE SCIENCE  SECOND EDITION  REVISED AND ENLARGED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SPACE SCIENCE  SECOND EDITION 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本书出售、求购地址：https://www.jiaokey.com/book/detail/40175971.html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关键词搜索：https://www.jiaokey.com/tag/INTRODUCTION TO SPACE SCIENCE  SECOND EDITION 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