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EXPLOSIVES AND RELATED ITEMS  PATR 2700 VOLUME 7</w:t>
      </w:r>
    </w:p>
    <w:p>
      <w:r>
        <w:rPr>
          <w:rFonts w:ascii="宋体" w:hAnsi="宋体" w:eastAsia="宋体"/>
          <w:sz w:val="24"/>
        </w:rPr>
        <w:t>BASIL T.FEDOROFF &amp; OLIVER E.SHEFFIELD ASSISTER BY SEYMOUR M.KAYE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EXPLOSIVES AND RELATED ITEMS  PATR 2700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T.FEDOROFF &amp; OLIVER E.SHEFFIELD ASSISTER BY SEYMOUR M.KAYE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本书出售、求购地址：https://www.jiaokey.com/book/detail/40176102.html</w:t>
      </w:r>
    </w:p>
    <w:p>
      <w:r>
        <w:t>更多相关图书推荐：https://www.jiaokey.com</w:t>
      </w:r>
    </w:p>
    <w:p>
      <w:r>
        <w:t>BASIL T.FEDOROFF &amp; OLIVER E.SHEFFIELD ASSISTER BY SEYMOUR M.KAYE 其他作品：https://www.jiaokey.com/tag/BASIL T.FEDOROFF &amp; OLIVER E.SHEFFIELD ASSISTER BY SEYMOUR M.KAYE.html</w:t>
      </w:r>
    </w:p>
    <w:p>
      <w:r>
        <w:t>关键词搜索：https://www.jiaokey.com/tag/ENCYCLOPEDIA OF EXPLOSIVES AND RELATED ITEMS  PATR 2700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