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ALAA 5TH PROPULSION JOINT SPECIALIST CONFERENCE</w:t>
      </w:r>
    </w:p>
    <w:p>
      <w:r>
        <w:rPr>
          <w:rFonts w:ascii="宋体" w:hAnsi="宋体" w:eastAsia="宋体"/>
          <w:sz w:val="24"/>
        </w:rPr>
        <w:t>U.S.AIR FORCE ACADEMY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ALAA 5TH PROPULSION JOINT SPECIALIST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U.S.AIR FORCE ACADEMY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本书出售、求购地址：https://www.jiaokey.com/book/detail/40176329.html</w:t>
      </w:r>
    </w:p>
    <w:p>
      <w:r>
        <w:t>更多相关图书推荐：https://www.jiaokey.com</w:t>
      </w:r>
    </w:p>
    <w:p>
      <w:r>
        <w:t>U.S.AIR FORCE ACADEMY 其他作品：https://www.jiaokey.com/tag/U.S.AIR FORCE ACADEMY.html</w:t>
      </w:r>
    </w:p>
    <w:p>
      <w:r>
        <w:t>关键词搜索：https://www.jiaokey.com/tag/ALAA 5TH PROPULSION JOINT SPECIALIST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