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UNITED STATES MACHINE GUNS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UNITED STATES MACHINE GUNS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本书出售、求购地址：https://www.jiaokey.com/book/detail/40176333.html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关键词搜索：https://www.jiaokey.com/tag/GUIDE TO UNITED STATES MACHINE GUNS.html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