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ROLLE VON MESS-UND KONTROLLGERATEN BEI UNTERSUCHUNGEN UBER DAS DRUCGIESSEN</w:t>
      </w:r>
    </w:p>
    <w:p>
      <w:r>
        <w:rPr>
          <w:rFonts w:ascii="宋体" w:hAnsi="宋体" w:eastAsia="宋体"/>
          <w:sz w:val="24"/>
        </w:rPr>
        <w:t>J.CROWTHER  E.A.LIOYD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ROLLE VON MESS-UND KONTROLLGERATEN BEI UNTERSUCHUNGEN UBER DAS DRUCGIESSEN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J.CROWTHER  E.A.LIOYD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本书出售、求购地址：https://www.jiaokey.com/book/detail/40176353.html</w:t>
      </w:r>
    </w:p>
    <w:p>
      <w:r>
        <w:t>更多相关图书推荐：https://www.jiaokey.com</w:t>
      </w:r>
    </w:p>
    <w:p>
      <w:r>
        <w:t>J.CROWTHER  E.A.LIOYD 其他作品：https://www.jiaokey.com/tag/J.CROWTHER  E.A.LIOYD.html</w:t>
      </w:r>
    </w:p>
    <w:p>
      <w:r>
        <w:t>关键词搜索：https://www.jiaokey.com/tag/DIE ROLLE VON MESS-UND KONTROLLGERATEN BEI UNTERSUCHUNGEN UBER DAS DRUCGIESSEN.html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