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PROCRESS IN NON-DESTRUCTIVE TESTING  VOLUME 1</w:t>
      </w:r>
    </w:p>
    <w:p>
      <w:r>
        <w:rPr>
          <w:rFonts w:ascii="宋体" w:hAnsi="宋体" w:eastAsia="宋体"/>
          <w:sz w:val="24"/>
        </w:rPr>
        <w:t>E.G.STANFORD  J.H.FEARON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PROCRESS IN NON-DESTRUCTIVE TESTING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E.G.STANFORD  J.H.FEARON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本书出售、求购地址：https://www.jiaokey.com/book/detail/40176515.html</w:t>
      </w:r>
    </w:p>
    <w:p>
      <w:r>
        <w:t>更多相关图书推荐：https://www.jiaokey.com</w:t>
      </w:r>
    </w:p>
    <w:p>
      <w:r>
        <w:t>E.G.STANFORD  J.H.FEARON 其他作品：https://www.jiaokey.com/tag/E.G.STANFORD  J.H.FEARON.html</w:t>
      </w:r>
    </w:p>
    <w:p>
      <w:r>
        <w:t>关键词搜索：https://www.jiaokey.com/tag/PROCRESS IN NON-DESTRUCTIVE TESTING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