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 BEGRUNDE3R DER MODERNEN LUFTELEKTRISCHEN FORSCHUNG FRANZ EXNER</w:t>
      </w:r>
    </w:p>
    <w:p>
      <w:r>
        <w:rPr>
          <w:rFonts w:ascii="宋体" w:hAnsi="宋体" w:eastAsia="宋体"/>
          <w:sz w:val="24"/>
        </w:rPr>
        <w:t>H.MACHE  E.V.SCHWEIDLER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 BEGRUNDE3R DER MODERNEN LUFTELEKTRISCHEN FORSCHUNG FRANZ EXNER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H.MACHE  E.V.SCHWEIDLER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本书出售、求购地址：https://www.jiaokey.com/book/detail/40176706.html</w:t>
      </w:r>
    </w:p>
    <w:p>
      <w:r>
        <w:t>更多相关图书推荐：https://www.jiaokey.com</w:t>
      </w:r>
    </w:p>
    <w:p>
      <w:r>
        <w:t>H.MACHE  E.V.SCHWEIDLER 其他作品：https://www.jiaokey.com/tag/H.MACHE  E.V.SCHWEIDLER.html</w:t>
      </w:r>
    </w:p>
    <w:p>
      <w:r>
        <w:t>关键词搜索：https://www.jiaokey.com/tag/DEM BEGRUNDE3R DER MODERNEN LUFTELEKTRISCHEN FORSCHUNG FRANZ EXNER.html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