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 CONSTANTS OF PHYSICS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 CONSTANTS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本书出售、求购地址：https://www.jiaokey.com/book/detail/40177074.html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关键词搜索：https://www.jiaokey.com/tag/THE FUNDAMENTAL CONSTANTS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