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ARITHMETIC FOR PHILIPPINE HIGH SCHOOLS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ARITHMETIC FOR PHILIPPINE HIGH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本书出售、求购地址：https://www.jiaokey.com/book/detail/40177199.html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关键词搜索：https://www.jiaokey.com/tag/APPLIED ARITHMETIC FOR PHILIPPINE HIGH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