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BOUNDARY LAYER WIND REGIME OF A REPRESENTATIVE TROPICAL AFRICAN REGION</w:t>
      </w:r>
    </w:p>
    <w:p>
      <w:r>
        <w:rPr>
          <w:rFonts w:ascii="宋体" w:hAnsi="宋体" w:eastAsia="宋体"/>
          <w:sz w:val="24"/>
        </w:rPr>
        <w:t>E.H.ABU BAKR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BOUNDARY LAYER WIND REGIME OF A REPRESENTATIVE TROPICAL AFRICAN REGION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E.H.ABU BAKR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本书出售、求购地址：https://www.jiaokey.com/book/detail/40177233.html</w:t>
      </w:r>
    </w:p>
    <w:p>
      <w:r>
        <w:t>更多相关图书推荐：https://www.jiaokey.com</w:t>
      </w:r>
    </w:p>
    <w:p>
      <w:r>
        <w:t>E.H.ABU BAKR 其他作品：https://www.jiaokey.com/tag/E.H.ABU BAKR.html</w:t>
      </w:r>
    </w:p>
    <w:p>
      <w:r>
        <w:t>关键词搜索：https://www.jiaokey.com/tag/THE BOUNDARY LAYER WIND REGIME OF A REPRESENTATIVE TROPICAL AFRICAN REGION.html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