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FLUID DYNAMICS</w:t>
      </w:r>
    </w:p>
    <w:p>
      <w:r>
        <w:t>作者：S.L.SOO</w:t>
      </w:r>
    </w:p>
    <w:p>
      <w:r>
        <w:t>出版社：SCIENCE PRESS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MULTIPHASE FLUID DYNAMICS 评论地址：https://www.jiaokey.com/book/detail/40177244.html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