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ROUGHNESS EFFECTS ON THE MEAN FLOW PAST CIRCULAR CYLINDERS</w:t>
      </w:r>
    </w:p>
    <w:p>
      <w:r>
        <w:rPr>
          <w:rFonts w:ascii="宋体" w:hAnsi="宋体" w:eastAsia="宋体"/>
          <w:sz w:val="24"/>
        </w:rPr>
        <w:t>OKTAY GUVEN  V.C.PATEL  CESAR FARELL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ROUGHNESS EFFECTS ON THE MEAN FLOW PAST CIRCULAR CYLINDERS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OKTAY GUVEN  V.C.PATEL  CESAR FARELL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本书出售、求购地址：https://www.jiaokey.com/book/detail/40177348.html</w:t>
      </w:r>
    </w:p>
    <w:p>
      <w:r>
        <w:t>更多相关图书推荐：https://www.jiaokey.com</w:t>
      </w:r>
    </w:p>
    <w:p>
      <w:r>
        <w:t>OKTAY GUVEN  V.C.PATEL  CESAR FARELL 其他作品：https://www.jiaokey.com/tag/OKTAY GUVEN  V.C.PATEL  CESAR FARELL.html</w:t>
      </w:r>
    </w:p>
    <w:p>
      <w:r>
        <w:t>关键词搜索：https://www.jiaokey.com/tag/SURFACE ROUGHNESS EFFECTS ON THE MEAN FLOW PAST CIRCULAR CYLINDERS.html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