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OF THERMAL PLUME PREDICTION VOLUME 1 SUBMERGED DISCHARGE</w:t>
      </w:r>
    </w:p>
    <w:p>
      <w:r>
        <w:rPr>
          <w:rFonts w:ascii="宋体" w:hAnsi="宋体" w:eastAsia="宋体"/>
          <w:sz w:val="24"/>
        </w:rPr>
        <w:t>MOSTAFA A.SHIRAZI  LORIN R.DAVIS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OF THERMAL PLUME PREDICTION VOLUME 1 SUBMERGED DISCHARGE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MOSTAFA A.SHIRAZI  LORIN R.DAVIS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本书出售、求购地址：https://www.jiaokey.com/book/detail/40177435.html</w:t>
      </w:r>
    </w:p>
    <w:p>
      <w:r>
        <w:t>更多相关图书推荐：https://www.jiaokey.com</w:t>
      </w:r>
    </w:p>
    <w:p>
      <w:r>
        <w:t>MOSTAFA A.SHIRAZI  LORIN R.DAVIS 其他作品：https://www.jiaokey.com/tag/MOSTAFA A.SHIRAZI  LORIN R.DAVIS.html</w:t>
      </w:r>
    </w:p>
    <w:p>
      <w:r>
        <w:t>关键词搜索：https://www.jiaokey.com/tag/WORKBOOK OF THERMAL PLUME PREDICTION VOLUME 1 SUBMERGED DISCHARGE.html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