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INSTITUTES FOR ENVIRONMENTAL RESEARCH TECHNICAL MEMORANDUM - NSSL 34 NOTE ON PROBING MOTION BY DOPPLER RADAR</w:t>
      </w:r>
    </w:p>
    <w:p>
      <w:r>
        <w:rPr>
          <w:rFonts w:ascii="宋体" w:hAnsi="宋体" w:eastAsia="宋体"/>
          <w:sz w:val="24"/>
        </w:rPr>
        <w:t>ROGER M.LHERMNITTE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INSTITUTES FOR ENVIRONMENTAL RESEARCH TECHNICAL MEMORANDUM - NSSL 34 NOTE ON PROBING MOTION BY DOPPLER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M.LHERMNITTE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本书出售、求购地址：https://www.jiaokey.com/book/detail/40177474.html</w:t>
      </w:r>
    </w:p>
    <w:p>
      <w:r>
        <w:t>更多相关图书推荐：https://www.jiaokey.com</w:t>
      </w:r>
    </w:p>
    <w:p>
      <w:r>
        <w:t>ROGER M.LHERMNITTE 其他作品：https://www.jiaokey.com/tag/ROGER M.LHERMNITTE.html</w:t>
      </w:r>
    </w:p>
    <w:p>
      <w:r>
        <w:t>关键词搜索：https://www.jiaokey.com/tag/INSTITUTES FOR ENVIRONMENTAL RESEARCH TECHNICAL MEMORANDUM - NSSL 34 NOTE ON PROBING MOTION BY DOPPLER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