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English Listening Course (Text Book)</w:t>
      </w:r>
    </w:p>
    <w:p>
      <w:r>
        <w:rPr>
          <w:rFonts w:ascii="宋体" w:hAnsi="宋体" w:eastAsia="宋体"/>
          <w:sz w:val="24"/>
        </w:rPr>
        <w:t>徐钟主编  于国治  刘荣恒  安新  严子聪  武雪丽  周方和  李思国  张志民  欧阳玲编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English Listening Course (Text Book)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徐钟主编  于国治  刘荣恒  安新  严子聪  武雪丽  周方和  李思国  张志民  欧阳玲编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本书出售、求购地址：https://www.jiaokey.com/book/detail/40177848.html</w:t>
      </w:r>
    </w:p>
    <w:p>
      <w:r>
        <w:t>更多相关图书推荐：https://www.jiaokey.com</w:t>
      </w:r>
    </w:p>
    <w:p>
      <w:r>
        <w:t>徐钟主编  于国治  刘荣恒  安新  严子聪  武雪丽  周方和  李思国  张志民  欧阳玲编 其他作品：https://www.jiaokey.com/tag/徐钟主编  于国治  刘荣恒  安新  严子聪  武雪丽  周方和  李思国  张志民  欧阳玲编.html</w:t>
      </w:r>
    </w:p>
    <w:p>
      <w:r>
        <w:t>辽宁人民出版社 出版图书：https://www.jiaokey.com/tag/辽宁人民出版社.html</w:t>
      </w:r>
    </w:p>
    <w:p>
      <w:r>
        <w:t>关键词搜索：https://www.jiaokey.com/tag/A New English Listening Course (Text Book).html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