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UNRESOLVED CONFLICT CHINA AND INDIA</w:t>
      </w:r>
    </w:p>
    <w:p>
      <w:r>
        <w:rPr>
          <w:rFonts w:ascii="宋体" w:hAnsi="宋体" w:eastAsia="宋体"/>
          <w:sz w:val="24"/>
        </w:rPr>
        <w:t>BHIM SANDHU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UNRESOLVED CONFLICT CHINA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BHIM SANDHU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本书出售、求购地址：https://www.jiaokey.com/book/detail/40178014.html</w:t>
      </w:r>
    </w:p>
    <w:p>
      <w:r>
        <w:t>更多相关图书推荐：https://www.jiaokey.com</w:t>
      </w:r>
    </w:p>
    <w:p>
      <w:r>
        <w:t>BHIM SANDHU 其他作品：https://www.jiaokey.com/tag/BHIM SANDHU.html</w:t>
      </w:r>
    </w:p>
    <w:p>
      <w:r>
        <w:t>关键词搜索：https://www.jiaokey.com/tag/UNRESOLVED CONFLICT CHINA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