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TENDER IS THE NIGHT</w:t>
      </w:r>
    </w:p>
    <w:p>
      <w:r>
        <w:rPr>
          <w:rFonts w:ascii="宋体" w:hAnsi="宋体" w:eastAsia="宋体"/>
          <w:sz w:val="24"/>
        </w:rPr>
        <w:t>[美]F.S.K.FITZGERALD著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TENDER IS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[美]F.S.K.FITZGERALD著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本书出售、求购地址：https://www.jiaokey.com/book/detail/40178029.html</w:t>
      </w:r>
    </w:p>
    <w:p>
      <w:r>
        <w:t>更多相关图书推荐：https://www.jiaokey.com</w:t>
      </w:r>
    </w:p>
    <w:p>
      <w:r>
        <w:t>[美]F.S.K.FITZGERALD著 其他作品：https://www.jiaokey.com/tag/[美]F.S.K.FITZGERALD著.html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关键词搜索：https://www.jiaokey.com/tag/TENDER IS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