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巨型汉堡包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巨型汉堡包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本书出售、求购地址：https://www.jiaokey.com/book/detail/40179183.html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巨型汉堡包.html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