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不，不要面条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不，不要面条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本书出售、求购地址：https://www.jiaokey.com/book/detail/40179192.html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不，不要面条.html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