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我的袜子不见了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我的袜子不见了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本书出售、求购地址：https://www.jiaokey.com/book/detail/40179196.html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我的袜子不见了.html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