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高等学校双语教学系列教材  结构分析  英文版</w:t>
      </w:r>
    </w:p>
    <w:p>
      <w:r>
        <w:rPr>
          <w:rFonts w:ascii="宋体" w:hAnsi="宋体" w:eastAsia="宋体"/>
          <w:sz w:val="24"/>
        </w:rPr>
        <w:t>（美）R.C.HIBBELER著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高等学校双语教学系列教材  结构分析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（美）R.C.HIBBELER著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本书出售、求购地址：https://www.jiaokey.com/book/detail/40179255.html</w:t>
      </w:r>
    </w:p>
    <w:p>
      <w:r>
        <w:t>更多相关图书推荐：https://www.jiaokey.com</w:t>
      </w:r>
    </w:p>
    <w:p>
      <w:r>
        <w:t>（美）R.C.HIBBELER著 其他作品：https://www.jiaokey.com/tag/（美）R.C.HIBBELER著.html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关键词搜索：https://www.jiaokey.com/tag/高等学校双语教学系列教材  结构分析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