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英语口语学生用书 第2册 Book II</w:t>
      </w:r>
    </w:p>
    <w:p>
      <w:r>
        <w:rPr>
          <w:rFonts w:ascii="宋体" w:hAnsi="宋体" w:eastAsia="宋体"/>
          <w:sz w:val="24"/>
        </w:rPr>
        <w:t>Jody Marshall，祁文慧，潘飞南编著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英语口语学生用书 第2册 Book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Jody Marshall，祁文慧，潘飞南编著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本书出售、求购地址：https://www.jiaokey.com/book/detail/40179263.html</w:t>
      </w:r>
    </w:p>
    <w:p>
      <w:r>
        <w:t>更多相关图书推荐：https://www.jiaokey.com</w:t>
      </w:r>
    </w:p>
    <w:p>
      <w:r>
        <w:t>Jody Marshall，祁文慧，潘飞南编著 其他作品：https://www.jiaokey.com/tag/Jody Marshall，祁文慧，潘飞南编著.html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关键词搜索：https://www.jiaokey.com/tag/英语口语学生用书 第2册 Book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