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ENGINEERING AND TECHNOLOGY （FIFTH EDITION）</w:t>
      </w:r>
    </w:p>
    <w:p>
      <w:r>
        <w:rPr>
          <w:rFonts w:ascii="宋体" w:hAnsi="宋体" w:eastAsia="宋体"/>
          <w:sz w:val="24"/>
        </w:rPr>
        <w:t>SEROPE KALPAKJIAN STEVEN R.SCHMID著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ENGINEERING AND TECHNOLOGY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SEROPE KALPAKJIAN STEVEN R.SCHMID著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本书出售、求购地址：https://www.jiaokey.com/book/detail/40179290.html</w:t>
      </w:r>
    </w:p>
    <w:p>
      <w:r>
        <w:t>更多相关图书推荐：https://www.jiaokey.com</w:t>
      </w:r>
    </w:p>
    <w:p>
      <w:r>
        <w:t>SEROPE KALPAKJIAN STEVEN R.SCHMID著 其他作品：https://www.jiaokey.com/tag/SEROPE KALPAKJIAN STEVEN R.SCHMID著.html</w:t>
      </w:r>
    </w:p>
    <w:p>
      <w:r>
        <w:t>关键词搜索：https://www.jiaokey.com/tag/MANUFACTURING ENGINEERING AND TECHNOLOGY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