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FABLES OF AESOP</w:t>
      </w:r>
    </w:p>
    <w:p>
      <w:r>
        <w:rPr>
          <w:rFonts w:ascii="宋体" w:hAnsi="宋体" w:eastAsia="宋体"/>
          <w:sz w:val="24"/>
        </w:rPr>
        <w:t>RUTH SPRIGGS 选编  吕志士译注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FABLES OF AESOP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RUTH SPRIGGS 选编  吕志士译注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本书出售、求购地址：https://www.jiaokey.com/book/detail/40179397.html</w:t>
      </w:r>
    </w:p>
    <w:p>
      <w:r>
        <w:t>更多相关图书推荐：https://www.jiaokey.com</w:t>
      </w:r>
    </w:p>
    <w:p>
      <w:r>
        <w:t>RUTH SPRIGGS 选编  吕志士译注 其他作品：https://www.jiaokey.com/tag/RUTH SPRIGGS 选编  吕志士译注.html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关键词搜索：https://www.jiaokey.com/tag/THE FABLES OF AESOP.html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