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  蒙文</w:t>
      </w:r>
    </w:p>
    <w:p>
      <w:r>
        <w:rPr>
          <w:rFonts w:ascii="宋体" w:hAnsi="宋体" w:eastAsia="宋体"/>
          <w:sz w:val="24"/>
        </w:rPr>
        <w:t>王风雷主编；哈斯巴特尔，牡丹，哈斯副主编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王风雷主编；哈斯巴特尔，牡丹，哈斯副主编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本书出售、求购地址：https://www.jiaokey.com/book/detail/40179421.html</w:t>
      </w:r>
    </w:p>
    <w:p>
      <w:r>
        <w:t>更多相关图书推荐：https://www.jiaokey.com</w:t>
      </w:r>
    </w:p>
    <w:p>
      <w:r>
        <w:t>王风雷主编；哈斯巴特尔，牡丹，哈斯副主编 其他作品：https://www.jiaokey.com/tag/王风雷主编；哈斯巴特尔，牡丹，哈斯副主编.html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关键词搜索：https://www.jiaokey.com/tag/教育科学研究方法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