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西学基本经典·哲学类  精神现象学  影印本</w:t>
      </w:r>
    </w:p>
    <w:p>
      <w:r>
        <w:rPr>
          <w:rFonts w:ascii="宋体" w:hAnsi="宋体" w:eastAsia="宋体"/>
          <w:sz w:val="24"/>
        </w:rPr>
        <w:t>西学基本经典工作委员会编；（德）黑格尔著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西学基本经典·哲学类  精神现象学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西学基本经典工作委员会编；（德）黑格尔著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本书出售、求购地址：https://www.jiaokey.com/book/detail/40179439.html</w:t>
      </w:r>
    </w:p>
    <w:p>
      <w:r>
        <w:t>更多相关图书推荐：https://www.jiaokey.com</w:t>
      </w:r>
    </w:p>
    <w:p>
      <w:r>
        <w:t>西学基本经典工作委员会编；（德）黑格尔著 其他作品：https://www.jiaokey.com/tag/西学基本经典工作委员会编；（德）黑格尔著.html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关键词搜索：https://www.jiaokey.com/tag/西学基本经典·哲学类  精神现象学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