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HARDWARD MANUAL ACS/ACC/ACP 601 FREQUENCY CONVERTERS 2.2 TO 110KW (3 TO 150 HP)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HARDWARD MANUAL ACS/ACC/ACP 601 FREQUENCY CONVERTERS 2.2 TO 110KW (3 TO 150 HP)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本书出售、求购地址：https://www.jiaokey.com/book/detail/40179809.html</w:t>
      </w:r>
    </w:p>
    <w:p>
      <w:r>
        <w:t>更多相关图书推荐：https://www.jiaokey.com</w:t>
      </w:r>
    </w:p>
    <w:p>
      <w:r>
        <w:t>关键词搜索：https://www.jiaokey.com/tag/HARDWARD MANUAL ACS/ACC/ACP 601 FREQUENCY CONVERTERS 2.2 TO 110KW (3 TO 150 HP).html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