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EXTENSIVE READING  4</w:t>
      </w:r>
    </w:p>
    <w:p>
      <w:r>
        <w:rPr>
          <w:rFonts w:ascii="宋体" w:hAnsi="宋体" w:eastAsia="宋体"/>
          <w:sz w:val="24"/>
        </w:rPr>
        <w:t>黄源深  虞苏美总主编  刘乃银主编  陈雪翎  吕洪灵副主编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EXTENSIVE READING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黄源深  虞苏美总主编  刘乃银主编  陈雪翎  吕洪灵副主编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本书出售、求购地址：https://www.jiaokey.com/book/detail/40179822.html</w:t>
      </w:r>
    </w:p>
    <w:p>
      <w:r>
        <w:t>更多相关图书推荐：https://www.jiaokey.com</w:t>
      </w:r>
    </w:p>
    <w:p>
      <w:r>
        <w:t>黄源深  虞苏美总主编  刘乃银主编  陈雪翎  吕洪灵副主编 其他作品：https://www.jiaokey.com/tag/黄源深  虞苏美总主编  刘乃银主编  陈雪翎  吕洪灵副主编.html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关键词搜索：https://www.jiaokey.com/tag/EXTENSIVE READING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