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THE WASP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THE WASP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本书出售、求购地址：https://www.jiaokey.com/book/detail/40179933.html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关键词搜索：https://www.jiaokey.com/tag/THE WAY OF THE WASP.html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