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CHILDHOOD &amp; MY UNIVERSITIES</w:t>
      </w:r>
    </w:p>
    <w:p>
      <w:r>
        <w:rPr>
          <w:rFonts w:ascii="宋体" w:hAnsi="宋体" w:eastAsia="宋体"/>
          <w:sz w:val="24"/>
        </w:rPr>
        <w:t>[苏]马克西·高尔基著  王杰炳译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CHILDHOOD &amp; MY UNIVERSITIES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[苏]马克西·高尔基著  王杰炳译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本书出售、求购地址：https://www.jiaokey.com/book/detail/40180113.html</w:t>
      </w:r>
    </w:p>
    <w:p>
      <w:r>
        <w:t>更多相关图书推荐：https://www.jiaokey.com</w:t>
      </w:r>
    </w:p>
    <w:p>
      <w:r>
        <w:t>[苏]马克西·高尔基著  王杰炳译 其他作品：https://www.jiaokey.com/tag/[苏]马克西·高尔基著  王杰炳译.html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关键词搜索：https://www.jiaokey.com/tag/CHILDHOOD &amp; MY UNIVERSITIES.html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